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书名：改朝换代大混战;唐王朝一再夺嫡  柏杨逝世六周年纪念版</w:t>
      </w:r>
    </w:p>
    <w:p>
      <w:r>
        <w:t>作者：柏杨著</w:t>
      </w:r>
    </w:p>
    <w:p>
      <w:r>
        <w:t>出版社：沈阳:万卷出版公司,2014.09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改朝换代大混战;唐王朝一再夺嫡  柏杨逝世六周年纪念版 评论地址：https://www.jiaokey.com/book/detail/13812384.html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