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书名：狗崽长大咬死人;英雄与流氓  柏杨逝世六周年纪念版</w:t>
      </w:r>
    </w:p>
    <w:p>
      <w:r>
        <w:t>作者：柏杨著</w:t>
      </w:r>
    </w:p>
    <w:p>
      <w:r>
        <w:t>出版社：沈阳:万卷出版公司,2014.09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狗崽长大咬死人;英雄与流氓  柏杨逝世六周年纪念版 评论地址：https://www.jiaokey.com/book/detail/13812361.html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