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书名：梅兰芳与京剧  英文版</w:t>
      </w:r>
    </w:p>
    <w:p>
      <w:r>
        <w:t>作者：梅绍武，吴祖光，黄佐临著；梅绍武译</w:t>
      </w:r>
    </w:p>
    <w:p>
      <w:r>
        <w:t>出版社：北京:新世界出版社,2014.06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梅兰芳与京剧  英文版 评论地址：https://www.jiaokey.com/book/detail/13812357.html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