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知食分子系列  达·芬奇的秘密厨房  一段意大利烹饪秘史</w:t>
      </w:r>
    </w:p>
    <w:p>
      <w:r>
        <w:rPr>
          <w:rFonts w:ascii="宋体" w:hAnsi="宋体" w:eastAsia="宋体"/>
          <w:sz w:val="24"/>
        </w:rPr>
        <w:t>（美）戴夫·德威特著；梅佳译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知食分子系列  达·芬奇的秘密厨房  一段意大利烹饪秘史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（美）戴夫·德威特著；梅佳译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本书出售、求购地址：https://www.jiaokey.com/book/detail/13812319.html</w:t>
      </w:r>
    </w:p>
    <w:p>
      <w:r>
        <w:t>更多相关图书推荐：https://www.jiaokey.com</w:t>
      </w:r>
    </w:p>
    <w:p>
      <w:r>
        <w:t>（美）戴夫·德威特著；梅佳译 其他作品：https://www.jiaokey.com/tag/（美）戴夫·德威特著；梅佳译.html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关键词搜索：https://www.jiaokey.com/tag/知食分子系列  达·芬奇的秘密厨房  一段意大利烹饪秘史.html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