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蔡骏作品  08  爱人的头颅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蔡骏作品  08  爱人的头颅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本书出售、求购地址：https://www.jiaokey.com/book/detail/13812318.html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关键词搜索：https://www.jiaokey.com/tag/蔡骏作品  08  爱人的头颅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