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弗洛伊德经典个案系列  朵拉  歇斯底里案例分析的片段</w:t>
      </w:r>
    </w:p>
    <w:p>
      <w:r>
        <w:rPr>
          <w:rFonts w:ascii="宋体" w:hAnsi="宋体" w:eastAsia="宋体"/>
          <w:sz w:val="24"/>
        </w:rPr>
        <w:t>（奥）弗洛伊德（SigmundFreud）著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弗洛伊德经典个案系列  朵拉  歇斯底里案例分析的片段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（奥）弗洛伊德（SigmundFreud）著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本书出售、求购地址：https://www.jiaokey.com/book/detail/13812316.html</w:t>
      </w:r>
    </w:p>
    <w:p>
      <w:r>
        <w:t>更多相关图书推荐：https://www.jiaokey.com</w:t>
      </w:r>
    </w:p>
    <w:p>
      <w:r>
        <w:t>（奥）弗洛伊德（SigmundFreud）著 其他作品：https://www.jiaokey.com/tag/（奥）弗洛伊德（SigmundFreud）著.html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关键词搜索：https://www.jiaokey.com/tag/弗洛伊德经典个案系列  朵拉  歇斯底里案例分析的片段.html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