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啄木法树  一名青年法律学人的历炼与体悟</w:t>
      </w:r>
    </w:p>
    <w:p>
      <w:r>
        <w:rPr>
          <w:rFonts w:ascii="宋体" w:hAnsi="宋体" w:eastAsia="宋体"/>
          <w:sz w:val="24"/>
        </w:rPr>
        <w:t>刘加良著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啄木法树  一名青年法律学人的历炼与体悟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本书出售、求购地址：https://www.jiaokey.com/book/detail/13812315.html</w:t>
      </w:r>
    </w:p>
    <w:p>
      <w:r>
        <w:t>更多相关图书推荐：https://www.jiaokey.com</w:t>
      </w:r>
    </w:p>
    <w:p>
      <w:r>
        <w:t>刘加良著 其他作品：https://www.jiaokey.com/tag/刘加良著.html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关键词搜索：https://www.jiaokey.com/tag/啄木法树  一名青年法律学人的历炼与体悟.html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