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未来的序曲  21世纪科幻小说杰作选  上</w:t>
      </w:r>
    </w:p>
    <w:p>
      <w:r>
        <w:rPr>
          <w:rFonts w:ascii="宋体" w:hAnsi="宋体" w:eastAsia="宋体"/>
          <w:sz w:val="24"/>
        </w:rPr>
        <w:t>（美）戴维·G.哈特威尔，（美）帕特里克·尼尔森·海登编；汪梅子，李懿等译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未来的序曲  21世纪科幻小说杰作选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（美）戴维·G.哈特威尔，（美）帕特里克·尼尔森·海登编；汪梅子，李懿等译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本书出售、求购地址：https://www.jiaokey.com/book/detail/13812302.html</w:t>
      </w:r>
    </w:p>
    <w:p>
      <w:r>
        <w:t>更多相关图书推荐：https://www.jiaokey.com</w:t>
      </w:r>
    </w:p>
    <w:p>
      <w:r>
        <w:t>（美）戴维·G.哈特威尔，（美）帕特里克·尼尔森·海登编；汪梅子，李懿等译 其他作品：https://www.jiaokey.com/tag/（美）戴维·G.哈特威尔，（美）帕特里克·尼尔森·海登编；汪梅子，李懿等译.html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关键词搜索：https://www.jiaokey.com/tag/未来的序曲  21世纪科幻小说杰作选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