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80/20营销与销售法则  营销策划、销售和搜索引擎的综合宝典</w:t>
      </w:r>
    </w:p>
    <w:p>
      <w:r>
        <w:rPr>
          <w:rFonts w:ascii="宋体" w:hAnsi="宋体" w:eastAsia="宋体"/>
          <w:sz w:val="24"/>
        </w:rPr>
        <w:t>（美）佩里·马歇尔著；冯春涌译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80/20营销与销售法则  营销策划、销售和搜索引擎的综合宝典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（美）佩里·马歇尔著；冯春涌译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本书出售、求购地址：https://www.jiaokey.com/book/detail/13812299.html</w:t>
      </w:r>
    </w:p>
    <w:p>
      <w:r>
        <w:t>更多相关图书推荐：https://www.jiaokey.com</w:t>
      </w:r>
    </w:p>
    <w:p>
      <w:r>
        <w:t>（美）佩里·马歇尔著；冯春涌译 其他作品：https://www.jiaokey.com/tag/（美）佩里·马歇尔著；冯春涌译.html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关键词搜索：https://www.jiaokey.com/tag/80/20营销与销售法则  营销策划、销售和搜索引擎的综合宝典.html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