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书名：八道湾十一号</w:t>
      </w:r>
    </w:p>
    <w:p>
      <w:r>
        <w:t>作者：黄乔生著</w:t>
      </w:r>
    </w:p>
    <w:p>
      <w:r>
        <w:t>出版社：生活书店出版有限公司,2015.07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八道湾十一号 评论地址：https://www.jiaokey.com/book/detail/13812290.html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