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书名：有趣的科学知识系列  新奇的事物由来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总页数：164</w:t>
      </w:r>
    </w:p>
    <w:p>
      <w:r>
        <w:t>更多请访问教客网: www.jiaokey.com</w:t>
      </w:r>
    </w:p>
    <w:p>
      <w:r>
        <w:t>有趣的科学知识系列  新奇的事物由来 评论地址：https://www.jiaokey.com/book/detail/13812282.html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