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书名：经典数学系列  躲不开的数学公式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总页数：172</w:t>
      </w:r>
    </w:p>
    <w:p>
      <w:r>
        <w:t>更多请访问教客网: www.jiaokey.com</w:t>
      </w:r>
    </w:p>
    <w:p>
      <w:r>
        <w:t>经典数学系列  躲不开的数学公式 评论地址：https://www.jiaokey.com/book/detail/13812272.html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