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书名：纽伯瑞儿童文学奖文库  兔子坡</w:t>
      </w:r>
    </w:p>
    <w:p>
      <w:r>
        <w:t>作者：（美）罗伯特·罗素著；董建娜译</w:t>
      </w:r>
    </w:p>
    <w:p>
      <w:r>
        <w:t>出版社：北京:北京理工大学出版社,2015.07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纽伯瑞儿童文学奖文库  兔子坡 评论地址：https://www.jiaokey.com/book/detail/13812244.html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