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书名：纽伯瑞儿童文学奖文库  荒泉山</w:t>
      </w:r>
    </w:p>
    <w:p>
      <w:r>
        <w:t>作者：（美）劳拉·亚当斯·阿默著；吕平译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总页数：224</w:t>
      </w:r>
    </w:p>
    <w:p>
      <w:r>
        <w:t>更多请访问教客网: www.jiaokey.com</w:t>
      </w:r>
    </w:p>
    <w:p>
      <w:r>
        <w:t>纽伯瑞儿童文学奖文库  荒泉山 评论地址：https://www.jiaokey.com/book/detail/13812242.html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