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上海秘密战  第二次世界大战期间的谍战、阴谋与背叛</w:t>
      </w:r>
    </w:p>
    <w:p>
      <w:r>
        <w:rPr>
          <w:rFonts w:ascii="宋体" w:hAnsi="宋体" w:eastAsia="宋体"/>
          <w:sz w:val="24"/>
        </w:rPr>
        <w:t>（美）华百纳著；周书垚译；周育民校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上海秘密战  第二次世界大战期间的谍战、阴谋与背叛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（美）华百纳著；周书垚译；周育民校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本书出售、求购地址：https://www.jiaokey.com/book/detail/13812240.html</w:t>
      </w:r>
    </w:p>
    <w:p>
      <w:r>
        <w:t>更多相关图书推荐：https://www.jiaokey.com</w:t>
      </w:r>
    </w:p>
    <w:p>
      <w:r>
        <w:t>（美）华百纳著；周书垚译；周育民校 其他作品：https://www.jiaokey.com/tag/（美）华百纳著；周书垚译；周育民校.html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关键词搜索：https://www.jiaokey.com/tag/上海秘密战  第二次世界大战期间的谍战、阴谋与背叛.html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