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红色三晋丛书  民族女英雄李林</w:t>
      </w:r>
    </w:p>
    <w:p>
      <w:r>
        <w:rPr>
          <w:rFonts w:ascii="宋体" w:hAnsi="宋体" w:eastAsia="宋体"/>
          <w:sz w:val="24"/>
        </w:rPr>
        <w:t>樊云芳，周浙平著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红色三晋丛书  民族女英雄李林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樊云芳，周浙平著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本书出售、求购地址：https://www.jiaokey.com/book/detail/13812229.html</w:t>
      </w:r>
    </w:p>
    <w:p>
      <w:r>
        <w:t>更多相关图书推荐：https://www.jiaokey.com</w:t>
      </w:r>
    </w:p>
    <w:p>
      <w:r>
        <w:t>樊云芳，周浙平著 其他作品：https://www.jiaokey.com/tag/樊云芳，周浙平著.html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关键词搜索：https://www.jiaokey.com/tag/红色三晋丛书  民族女英雄李林.html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