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图说天下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图说天下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本书出售、求购地址：https://www.jiaokey.com/book/detail/13812228.html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关键词搜索：https://www.jiaokey.com/tag/春秋战国  图说天下.html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