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从青海到新疆吐鲁番  100个您一生必游的中国名景</w:t>
      </w:r>
    </w:p>
    <w:p>
      <w:r>
        <w:rPr>
          <w:rFonts w:ascii="宋体" w:hAnsi="宋体" w:eastAsia="宋体"/>
          <w:sz w:val="24"/>
        </w:rPr>
        <w:t>郝天娇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从青海到新疆吐鲁番  100个您一生必游的中国名景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本书出售、求购地址：https://www.jiaokey.com/book/detail/13812220.html</w:t>
      </w:r>
    </w:p>
    <w:p>
      <w:r>
        <w:t>更多相关图书推荐：https://www.jiaokey.com</w:t>
      </w:r>
    </w:p>
    <w:p>
      <w:r>
        <w:t>郝天娇 其他作品：https://www.jiaokey.com/tag/郝天娇.html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关键词搜索：https://www.jiaokey.com/tag/从青海到新疆吐鲁番  100个您一生必游的中国名景.html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