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书名：新京备乘</w:t>
      </w:r>
    </w:p>
    <w:p>
      <w:r>
        <w:t>作者：陈逎勋编</w:t>
      </w:r>
    </w:p>
    <w:p>
      <w:r>
        <w:t>出版社：南京:南京出版社,2014.07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新京备乘 评论地址：https://www.jiaokey.com/book/detail/13812218.html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