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书名：光明洒满人间  百姓电工左光满</w:t>
      </w:r>
    </w:p>
    <w:p>
      <w:r>
        <w:t>作者：湖北省总工会编著</w:t>
      </w:r>
    </w:p>
    <w:p>
      <w:r>
        <w:t>出版社：北京:中国工人出版社,2012.11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光明洒满人间  百姓电工左光满 评论地址：https://www.jiaokey.com/book/detail/13812213.html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