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津津有味·读经典  远大前程</w:t>
      </w:r>
    </w:p>
    <w:p>
      <w:r>
        <w:rPr>
          <w:rFonts w:ascii="宋体" w:hAnsi="宋体" w:eastAsia="宋体"/>
          <w:sz w:val="24"/>
        </w:rPr>
        <w:t>（英）狄更斯原著；（澳）科斯特改写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津津有味·读经典  远大前程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（英）狄更斯原著；（澳）科斯特改写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本书出售、求购地址：https://www.jiaokey.com/book/detail/13812193.html</w:t>
      </w:r>
    </w:p>
    <w:p>
      <w:r>
        <w:t>更多相关图书推荐：https://www.jiaokey.com</w:t>
      </w:r>
    </w:p>
    <w:p>
      <w:r>
        <w:t>（英）狄更斯原著；（澳）科斯特改写 其他作品：https://www.jiaokey.com/tag/（英）狄更斯原著；（澳）科斯特改写.html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关键词搜索：https://www.jiaokey.com/tag/津津有味·读经典  远大前程.html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