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王国维  暗夜里，做个君王</w:t>
      </w:r>
    </w:p>
    <w:p>
      <w:r>
        <w:t>作者：金浩编著</w:t>
      </w:r>
    </w:p>
    <w:p>
      <w:r>
        <w:t>出版社：合肥:黄山书社,2015.07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“大师开讲”书系  王国维  暗夜里，做个君王 评论地址：https://www.jiaokey.com/book/detail/13812175.html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