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书名：痛风（浊瘀痹）诊疗与康复手册</w:t>
      </w:r>
    </w:p>
    <w:p>
      <w:r>
        <w:t>作者：朱良春主审；朱婉华主编</w:t>
      </w:r>
    </w:p>
    <w:p>
      <w:r>
        <w:t>出版社：北京:人民军医出版社,2015.07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痛风（浊瘀痹）诊疗与康复手册 评论地址：https://www.jiaokey.com/book/detail/13812172.html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