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书名：一味中药通便灵</w:t>
      </w:r>
    </w:p>
    <w:p>
      <w:r>
        <w:t>作者：田燕，蒋妮主编；高萌副主编；鲍旭，禇秋辰，关欣等编著</w:t>
      </w:r>
    </w:p>
    <w:p>
      <w:r>
        <w:t>出版社：北京：金盾出版社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一味中药通便灵 评论地址：https://www.jiaokey.com/book/detail/13812167.html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