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蔡骏作品  08  迷城  新版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蔡骏作品  08  迷城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本书出售、求购地址：https://www.jiaokey.com/book/detail/13812165.html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关键词搜索：https://www.jiaokey.com/tag/蔡骏作品  08  迷城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