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现货黄金短线交易实战入门与技巧</w:t>
      </w:r>
    </w:p>
    <w:p>
      <w:r>
        <w:rPr>
          <w:rFonts w:ascii="宋体" w:hAnsi="宋体" w:eastAsia="宋体"/>
          <w:sz w:val="24"/>
        </w:rPr>
        <w:t>谢江伟，周峰编著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现货黄金短线交易实战入门与技巧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谢江伟，周峰编著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本书出售、求购地址：https://www.jiaokey.com/book/detail/13812160.html</w:t>
      </w:r>
    </w:p>
    <w:p>
      <w:r>
        <w:t>更多相关图书推荐：https://www.jiaokey.com</w:t>
      </w:r>
    </w:p>
    <w:p>
      <w:r>
        <w:t>谢江伟，周峰编著 其他作品：https://www.jiaokey.com/tag/谢江伟，周峰编著.html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关键词搜索：https://www.jiaokey.com/tag/现货黄金短线交易实战入门与技巧.html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