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书名：这样培养孩子才优秀  家长必修的12堂课</w:t>
      </w:r>
    </w:p>
    <w:p>
      <w:r>
        <w:t>作者：戴东著</w:t>
      </w:r>
    </w:p>
    <w:p>
      <w:r>
        <w:t>出版社：北京联合出版公司,2015.08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这样培养孩子才优秀  家长必修的12堂课 评论地址：https://www.jiaokey.com/book/detail/13812145.html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