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一位经营鬼才的自白  7-ELEVEn创始人亲述零售帝国背后的故事</w:t>
      </w:r>
    </w:p>
    <w:p>
      <w:r>
        <w:rPr>
          <w:rFonts w:ascii="宋体" w:hAnsi="宋体" w:eastAsia="宋体"/>
          <w:sz w:val="24"/>
        </w:rPr>
        <w:t>（日）铃木敏文著；胜见明整理；王鹤译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一位经营鬼才的自白  7-ELEVEn创始人亲述零售帝国背后的故事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（日）铃木敏文著；胜见明整理；王鹤译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本书出售、求购地址：https://www.jiaokey.com/book/detail/13812143.html</w:t>
      </w:r>
    </w:p>
    <w:p>
      <w:r>
        <w:t>更多相关图书推荐：https://www.jiaokey.com</w:t>
      </w:r>
    </w:p>
    <w:p>
      <w:r>
        <w:t>（日）铃木敏文著；胜见明整理；王鹤译 其他作品：https://www.jiaokey.com/tag/（日）铃木敏文著；胜见明整理；王鹤译.html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关键词搜索：https://www.jiaokey.com/tag/一位经营鬼才的自白  7-ELEVEn创始人亲述零售帝国背后的故事.html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