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神经学销售  用客户舒服的方式沟通和销售</w:t>
      </w:r>
    </w:p>
    <w:p>
      <w:r>
        <w:rPr>
          <w:rFonts w:ascii="宋体" w:hAnsi="宋体" w:eastAsia="宋体"/>
          <w:sz w:val="24"/>
        </w:rPr>
        <w:t>（英）西蒙·黑兹尔戴恩著；夏金彪，屈云波译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神经学销售  用客户舒服的方式沟通和销售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（英）西蒙·黑兹尔戴恩著；夏金彪，屈云波译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本书出售、求购地址：https://www.jiaokey.com/book/detail/13812124.html</w:t>
      </w:r>
    </w:p>
    <w:p>
      <w:r>
        <w:t>更多相关图书推荐：https://www.jiaokey.com</w:t>
      </w:r>
    </w:p>
    <w:p>
      <w:r>
        <w:t>（英）西蒙·黑兹尔戴恩著；夏金彪，屈云波译 其他作品：https://www.jiaokey.com/tag/（英）西蒙·黑兹尔戴恩著；夏金彪，屈云波译.html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关键词搜索：https://www.jiaokey.com/tag/神经学销售  用客户舒服的方式沟通和销售.html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