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从零开始打造赚钱微店  淘宝、微信小店及微商城实操一本通  全彩图解版</w:t>
      </w:r>
    </w:p>
    <w:p>
      <w:r>
        <w:rPr>
          <w:rFonts w:ascii="宋体" w:hAnsi="宋体" w:eastAsia="宋体"/>
          <w:sz w:val="24"/>
        </w:rPr>
        <w:t>潘兴华，崔慧勇编著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从零开始打造赚钱微店  淘宝、微信小店及微商城实操一本通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潘兴华，崔慧勇编著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本书出售、求购地址：https://www.jiaokey.com/book/detail/13812114.html</w:t>
      </w:r>
    </w:p>
    <w:p>
      <w:r>
        <w:t>更多相关图书推荐：https://www.jiaokey.com</w:t>
      </w:r>
    </w:p>
    <w:p>
      <w:r>
        <w:t>潘兴华，崔慧勇编著 其他作品：https://www.jiaokey.com/tag/潘兴华，崔慧勇编著.html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关键词搜索：https://www.jiaokey.com/tag/从零开始打造赚钱微店  淘宝、微信小店及微商城实操一本通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