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书名：裁判文书制作研究丛书  刑事裁判文书常见问题与建议</w:t>
      </w:r>
    </w:p>
    <w:p>
      <w:r>
        <w:t>作者：颜九红，鲁玉兰著</w:t>
      </w:r>
    </w:p>
    <w:p>
      <w:r>
        <w:t>出版社：北京：中国法制出版社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裁判文书制作研究丛书  刑事裁判文书常见问题与建议 评论地址：https://www.jiaokey.com/book/detail/13812099.html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