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书名：经典数学系列  破解烦恼的公式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经典数学系列  破解烦恼的公式 评论地址：https://www.jiaokey.com/book/detail/13812086.html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