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书名：15天瑜伽轻松入门</w:t>
      </w:r>
    </w:p>
    <w:p>
      <w:r>
        <w:t>作者：若寒，肖孟霞主编</w:t>
      </w:r>
    </w:p>
    <w:p>
      <w:r>
        <w:t>出版社：沈阳：辽宁科学技术出版社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15天瑜伽轻松入门 评论地址：https://www.jiaokey.com/book/detail/13812085.html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