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振兴祖国数学的圆梦之旅  中国初等数学研究史话</w:t>
      </w:r>
    </w:p>
    <w:p>
      <w:r>
        <w:rPr>
          <w:rFonts w:ascii="宋体" w:hAnsi="宋体" w:eastAsia="宋体"/>
          <w:sz w:val="24"/>
        </w:rPr>
        <w:t>杨学枝，杨世明编著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振兴祖国数学的圆梦之旅  中国初等数学研究史话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杨学枝，杨世明编著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本书出售、求购地址：https://www.jiaokey.com/book/detail/13812082.html</w:t>
      </w:r>
    </w:p>
    <w:p>
      <w:r>
        <w:t>更多相关图书推荐：https://www.jiaokey.com</w:t>
      </w:r>
    </w:p>
    <w:p>
      <w:r>
        <w:t>杨学枝，杨世明编著 其他作品：https://www.jiaokey.com/tag/杨学枝，杨世明编著.html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关键词搜索：https://www.jiaokey.com/tag/振兴祖国数学的圆梦之旅  中国初等数学研究史话.html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