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钻石途径  阿玛斯开悟自传</w:t>
      </w:r>
    </w:p>
    <w:p>
      <w:r>
        <w:rPr>
          <w:rFonts w:ascii="宋体" w:hAnsi="宋体" w:eastAsia="宋体"/>
          <w:sz w:val="24"/>
        </w:rPr>
        <w:t>（科威特）阿玛斯著；林群华译；胡因梦审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钻石途径  阿玛斯开悟自传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（科威特）阿玛斯著；林群华译；胡因梦审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本书出售、求购地址：https://www.jiaokey.com/book/detail/13812080.html</w:t>
      </w:r>
    </w:p>
    <w:p>
      <w:r>
        <w:t>更多相关图书推荐：https://www.jiaokey.com</w:t>
      </w:r>
    </w:p>
    <w:p>
      <w:r>
        <w:t>（科威特）阿玛斯著；林群华译；胡因梦审 其他作品：https://www.jiaokey.com/tag/（科威特）阿玛斯著；林群华译；胡因梦审.html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关键词搜索：https://www.jiaokey.com/tag/钻石途径  阿玛斯开悟自传.html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