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一只小鸡去天国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一只小鸡去天国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本书出售、求购地址：https://www.jiaokey.com/book/detail/13812078.html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关键词搜索：https://www.jiaokey.com/tag/一只小鸡去天国.html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