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逆向投资心理学  引发市场波动的非技术因素分析</w:t>
      </w:r>
    </w:p>
    <w:p>
      <w:r>
        <w:rPr>
          <w:rFonts w:ascii="宋体" w:hAnsi="宋体" w:eastAsia="宋体"/>
          <w:sz w:val="24"/>
        </w:rPr>
        <w:t>（德）汉诺·贝克著；张利华译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逆向投资心理学  引发市场波动的非技术因素分析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（德）汉诺·贝克著；张利华译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本书出售、求购地址：https://www.jiaokey.com/book/detail/13812075.html</w:t>
      </w:r>
    </w:p>
    <w:p>
      <w:r>
        <w:t>更多相关图书推荐：https://www.jiaokey.com</w:t>
      </w:r>
    </w:p>
    <w:p>
      <w:r>
        <w:t>（德）汉诺·贝克著；张利华译 其他作品：https://www.jiaokey.com/tag/（德）汉诺·贝克著；张利华译.html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关键词搜索：https://www.jiaokey.com/tag/逆向投资心理学  引发市场波动的非技术因素分析.html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