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书名：风行客厅3000例  时尚简约</w:t>
      </w:r>
    </w:p>
    <w:p>
      <w:r>
        <w:t>作者：郭媛媛，吕丹娜，迟家琦主编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总页数：112</w:t>
      </w:r>
    </w:p>
    <w:p>
      <w:r>
        <w:t>更多请访问教客网: www.jiaokey.com</w:t>
      </w:r>
    </w:p>
    <w:p>
      <w:r>
        <w:t>风行客厅3000例  时尚简约 评论地址：https://www.jiaokey.com/book/detail/13812067.html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