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京城古玩行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京城古玩行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本书出售、求购地址：https://www.jiaokey.com/book/detail/13812066.html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关键词搜索：https://www.jiaokey.com/tag/京城古玩行.html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