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琉璃厂文物地图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琉璃厂文物地图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本书出售、求购地址：https://www.jiaokey.com/book/detail/13812065.html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关键词搜索：https://www.jiaokey.com/tag/琉璃厂文物地图.html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