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书名：社会化营销2.0  通过改进社会化营销流程永远留住你的客户</w:t>
      </w:r>
    </w:p>
    <w:p>
      <w:r>
        <w:t>作者：（美）里克·德拉&lt;font color=Red&gt;贡&lt;/font&gt;著；杨丽艳，屈云波译</w:t>
      </w:r>
    </w:p>
    <w:p>
      <w:r>
        <w:t>出版社：北京:企业管理出版社,2015.09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社会化营销2.0  通过改进社会化营销流程永远留住你的客户 评论地址：https://www.jiaokey.com/book/detail/13812061.html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