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我心无惧  让无力者有力，让恐惧者前行</w:t>
      </w:r>
    </w:p>
    <w:p>
      <w:r>
        <w:rPr>
          <w:rFonts w:ascii="宋体" w:hAnsi="宋体" w:eastAsia="宋体"/>
          <w:sz w:val="24"/>
        </w:rPr>
        <w:t>（英）亚瑟·克里斯托弗·本森著；程悦译；孔谧校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我心无惧  让无力者有力，让恐惧者前行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（英）亚瑟·克里斯托弗·本森著；程悦译；孔谧校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本书出售、求购地址：https://www.jiaokey.com/book/detail/13812040.html</w:t>
      </w:r>
    </w:p>
    <w:p>
      <w:r>
        <w:t>更多相关图书推荐：https://www.jiaokey.com</w:t>
      </w:r>
    </w:p>
    <w:p>
      <w:r>
        <w:t>（英）亚瑟·克里斯托弗·本森著；程悦译；孔谧校 其他作品：https://www.jiaokey.com/tag/（英）亚瑟·克里斯托弗·本森著；程悦译；孔谧校.html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关键词搜索：https://www.jiaokey.com/tag/我心无惧  让无力者有力，让恐惧者前行.html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