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02  小番番的快乐生活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02  小番番的快乐生活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本书出售、求购地址：https://www.jiaokey.com/book/detail/13812030.html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关键词搜索：https://www.jiaokey.com/tag/燃烧的蔬菜动画书  02  小番番的快乐生活.html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