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03  萝卜特和他的朋友们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03  萝卜特和他的朋友们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本书出售、求购地址：https://www.jiaokey.com/book/detail/13812029.html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关键词搜索：https://www.jiaokey.com/tag/燃烧的蔬菜动画书  03  萝卜特和他的朋友们.html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