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化解大家的烦恼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化解大家的烦恼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本书出售、求购地址：https://www.jiaokey.com/book/detail/13812028.html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关键词搜索：https://www.jiaokey.com/tag/燃烧的蔬菜动画书  化解大家的烦恼.html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