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蛤蜊最好吃  家庭版</w:t>
      </w:r>
    </w:p>
    <w:p>
      <w:r>
        <w:rPr>
          <w:rFonts w:ascii="宋体" w:hAnsi="宋体" w:eastAsia="宋体"/>
          <w:sz w:val="24"/>
        </w:rPr>
        <w:t>（韩）崔明希文字；（韩）李恩珍图画；辛华翻译；刘丙钧审校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蛤蜊最好吃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（韩）崔明希文字；（韩）李恩珍图画；辛华翻译；刘丙钧审校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本书出售、求购地址：https://www.jiaokey.com/book/detail/13812018.html</w:t>
      </w:r>
    </w:p>
    <w:p>
      <w:r>
        <w:t>更多相关图书推荐：https://www.jiaokey.com</w:t>
      </w:r>
    </w:p>
    <w:p>
      <w:r>
        <w:t>（韩）崔明希文字；（韩）李恩珍图画；辛华翻译；刘丙钧审校 其他作品：https://www.jiaokey.com/tag/（韩）崔明希文字；（韩）李恩珍图画；辛华翻译；刘丙钧审校.html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关键词搜索：https://www.jiaokey.com/tag/蛤蜊最好吃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