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剪面包的男孩</w:t>
      </w:r>
    </w:p>
    <w:p>
      <w:r>
        <w:rPr>
          <w:rFonts w:ascii="宋体" w:hAnsi="宋体" w:eastAsia="宋体"/>
          <w:sz w:val="24"/>
        </w:rPr>
        <w:t>（荷兰）安娜玛丽·梵·哈灵根著；曾齐译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剪面包的男孩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（荷兰）安娜玛丽·梵·哈灵根著；曾齐译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本书出售、求购地址：https://www.jiaokey.com/book/detail/13812013.html</w:t>
      </w:r>
    </w:p>
    <w:p>
      <w:r>
        <w:t>更多相关图书推荐：https://www.jiaokey.com</w:t>
      </w:r>
    </w:p>
    <w:p>
      <w:r>
        <w:t>（荷兰）安娜玛丽·梵·哈灵根著；曾齐译 其他作品：https://www.jiaokey.com/tag/（荷兰）安娜玛丽·梵·哈灵根著；曾齐译.html</w:t>
      </w:r>
    </w:p>
    <w:p>
      <w:r>
        <w:t>天津:天津人民美术出版社,2013.01 出版图书：https://www.jiaokey.com/tag/天津:天津人民美术出版社,2013.01.html</w:t>
      </w:r>
    </w:p>
    <w:p>
      <w:r>
        <w:t>关键词搜索：https://www.jiaokey.com/tag/儿童文学-图画故事-荷兰-现代.html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