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家常汤粥主食一本就够  超值版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总页数：160</w:t>
      </w:r>
    </w:p>
    <w:p>
      <w:r>
        <w:t>更多请访问教客网: www.jiaokey.com</w:t>
      </w:r>
    </w:p>
    <w:p>
      <w:r>
        <w:t>食在好吃  家常汤粥主食一本就够  超值版 评论地址：https://www.jiaokey.com/book/detail/13811996.html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