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不断食汤谱  7天喝出易瘦好体质</w:t>
      </w:r>
    </w:p>
    <w:p>
      <w:r>
        <w:rPr>
          <w:rFonts w:ascii="宋体" w:hAnsi="宋体" w:eastAsia="宋体"/>
          <w:sz w:val="24"/>
        </w:rPr>
        <w:t>（日）冈本羽加著；张真真译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不断食汤谱  7天喝出易瘦好体质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（日）冈本羽加著；张真真译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本书出售、求购地址：https://www.jiaokey.com/book/detail/13811995.html</w:t>
      </w:r>
    </w:p>
    <w:p>
      <w:r>
        <w:t>更多相关图书推荐：https://www.jiaokey.com</w:t>
      </w:r>
    </w:p>
    <w:p>
      <w:r>
        <w:t>（日）冈本羽加著；张真真译 其他作品：https://www.jiaokey.com/tag/（日）冈本羽加著；张真真译.html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关键词搜索：https://www.jiaokey.com/tag/不断食汤谱  7天喝出易瘦好体质.html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