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书名：奥黛丽·赫本传</w:t>
      </w:r>
    </w:p>
    <w:p>
      <w:r>
        <w:t>作者：（英）亚历山大·沃克著；曾桂娥译</w:t>
      </w:r>
    </w:p>
    <w:p>
      <w:r>
        <w:t>出版社：武汉:长江文艺出版社,2015.07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奥黛丽·赫本传 评论地址：https://www.jiaokey.com/book/detail/13811992.html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